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1D782">
      <w:pPr>
        <w:spacing w:after="0"/>
        <w:jc w:val="center"/>
      </w:pPr>
      <w:r>
        <w:rPr>
          <w:rFonts w:ascii="Times New Roman" w:hAnsi="Times New Roman" w:eastAsia="黑体"/>
          <w:b/>
          <w:sz w:val="28"/>
        </w:rPr>
        <w:t>浙江工业大学计算机科学与技术学院（软件学院、人工智能学院）</w:t>
      </w:r>
    </w:p>
    <w:p w14:paraId="0C98EE6D">
      <w:pPr>
        <w:spacing w:before="40" w:after="160"/>
        <w:jc w:val="center"/>
      </w:pPr>
      <w:r>
        <w:rPr>
          <w:rFonts w:ascii="Times New Roman" w:hAnsi="Times New Roman" w:eastAsia="黑体"/>
          <w:b/>
          <w:sz w:val="32"/>
        </w:rPr>
        <w:t>党员之家部门负责人候选人报名表</w:t>
      </w:r>
    </w:p>
    <w:p w14:paraId="35752B0B">
      <w:pPr>
        <w:spacing w:after="40"/>
      </w:pPr>
    </w:p>
    <w:tbl>
      <w:tblPr>
        <w:tblStyle w:val="32"/>
        <w:tblW w:w="0" w:type="auto"/>
        <w:jc w:val="center"/>
        <w:tblBorders>
          <w:top w:val="single" w:color="7F7F7F" w:sz="8" w:space="0"/>
          <w:left w:val="single" w:color="7F7F7F" w:sz="8" w:space="0"/>
          <w:bottom w:val="single" w:color="7F7F7F" w:sz="8" w:space="0"/>
          <w:right w:val="single" w:color="7F7F7F" w:sz="8" w:space="0"/>
          <w:insideH w:val="single" w:color="7F7F7F" w:sz="8" w:space="0"/>
          <w:insideV w:val="single" w:color="7F7F7F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457"/>
        <w:gridCol w:w="1457"/>
        <w:gridCol w:w="729"/>
        <w:gridCol w:w="728"/>
        <w:gridCol w:w="1457"/>
        <w:gridCol w:w="1457"/>
        <w:gridCol w:w="1457"/>
        <w:gridCol w:w="1"/>
      </w:tblGrid>
      <w:tr w14:paraId="62088C39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6EB8169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姓名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F7C2471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4D409F0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性别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6EAE0171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A83CB39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民族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7606FAFB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vMerge w:val="restart"/>
            <w:shd w:val="clear" w:color="auto" w:fill="auto"/>
            <w:vAlign w:val="center"/>
          </w:tcPr>
          <w:p w14:paraId="4292798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0"/>
              </w:rPr>
              <w:t>一寸</w:t>
            </w:r>
            <w:r>
              <w:rPr>
                <w:rFonts w:ascii="Times New Roman" w:hAnsi="Times New Roman" w:eastAsia="宋体"/>
                <w:b w:val="0"/>
                <w:sz w:val="20"/>
              </w:rPr>
              <w:br w:type="textWrapping"/>
            </w:r>
            <w:r>
              <w:rPr>
                <w:rFonts w:ascii="Times New Roman" w:hAnsi="Times New Roman" w:eastAsia="宋体"/>
                <w:b w:val="0"/>
                <w:sz w:val="20"/>
              </w:rPr>
              <w:t>免冠</w:t>
            </w:r>
            <w:r>
              <w:rPr>
                <w:rFonts w:ascii="Times New Roman" w:hAnsi="Times New Roman" w:eastAsia="宋体"/>
                <w:b w:val="0"/>
                <w:sz w:val="20"/>
              </w:rPr>
              <w:br w:type="textWrapping"/>
            </w:r>
            <w:r>
              <w:rPr>
                <w:rFonts w:ascii="Times New Roman" w:hAnsi="Times New Roman" w:eastAsia="宋体"/>
                <w:b w:val="0"/>
                <w:sz w:val="20"/>
              </w:rPr>
              <w:t>照片</w:t>
            </w:r>
          </w:p>
        </w:tc>
      </w:tr>
      <w:tr w14:paraId="026CA1F4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4F08969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出生年月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B3A758F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6FB688FE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籍贯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070C2F2D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2F60784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政治面貌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B963F68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vMerge w:val="continue"/>
            <w:shd w:val="clear" w:color="auto" w:fill="auto"/>
          </w:tcPr>
          <w:p w14:paraId="53ADE795"/>
        </w:tc>
      </w:tr>
      <w:tr w14:paraId="6B95DAF9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26DF9C74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专业班级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8C9CEBF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493BD69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学号</w:t>
            </w: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178431FD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50F46F75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联系电话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33EDCDFE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vMerge w:val="continue"/>
            <w:shd w:val="clear" w:color="auto" w:fill="auto"/>
          </w:tcPr>
          <w:p w14:paraId="5B93C906"/>
        </w:tc>
      </w:tr>
      <w:tr w14:paraId="562BCA6E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228F396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电子邮箱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6477BCF8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gridSpan w:val="2"/>
            <w:shd w:val="clear" w:color="auto" w:fill="auto"/>
            <w:vAlign w:val="center"/>
          </w:tcPr>
          <w:p w14:paraId="1FD2F59C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现任职务</w:t>
            </w:r>
          </w:p>
        </w:tc>
        <w:tc>
          <w:tcPr>
            <w:tcW w:w="2914" w:type="dxa"/>
            <w:gridSpan w:val="2"/>
            <w:shd w:val="clear" w:color="auto" w:fill="auto"/>
            <w:vAlign w:val="center"/>
          </w:tcPr>
          <w:p w14:paraId="5F77E36D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vMerge w:val="continue"/>
            <w:shd w:val="clear" w:color="auto" w:fill="auto"/>
          </w:tcPr>
          <w:p w14:paraId="410C6388"/>
        </w:tc>
      </w:tr>
      <w:tr w14:paraId="01AE1D0B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481" w:hRule="atLeast"/>
          <w:jc w:val="center"/>
        </w:trPr>
        <w:tc>
          <w:tcPr>
            <w:tcW w:w="1457" w:type="dxa"/>
            <w:shd w:val="clear" w:color="auto" w:fill="auto"/>
            <w:vAlign w:val="center"/>
          </w:tcPr>
          <w:p w14:paraId="09F7151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拟竞聘部门及职务</w:t>
            </w:r>
          </w:p>
        </w:tc>
        <w:tc>
          <w:tcPr>
            <w:tcW w:w="4371" w:type="dxa"/>
            <w:gridSpan w:val="4"/>
            <w:shd w:val="clear" w:color="auto" w:fill="auto"/>
            <w:vAlign w:val="center"/>
          </w:tcPr>
          <w:p w14:paraId="02F3D4A4">
            <w:pPr>
              <w:spacing w:before="0" w:after="0" w:line="252" w:lineRule="auto"/>
              <w:jc w:val="left"/>
            </w:pPr>
          </w:p>
        </w:tc>
        <w:tc>
          <w:tcPr>
            <w:tcW w:w="1457" w:type="dxa"/>
            <w:shd w:val="clear" w:color="auto" w:fill="auto"/>
            <w:vAlign w:val="center"/>
          </w:tcPr>
          <w:p w14:paraId="0733B1C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是否服从调剂</w:t>
            </w:r>
          </w:p>
        </w:tc>
        <w:tc>
          <w:tcPr>
            <w:tcW w:w="1457" w:type="dxa"/>
            <w:shd w:val="clear" w:color="auto" w:fill="auto"/>
            <w:vAlign w:val="center"/>
          </w:tcPr>
          <w:p w14:paraId="53B63301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□是  □否</w:t>
            </w:r>
          </w:p>
        </w:tc>
        <w:tc>
          <w:tcPr>
            <w:tcW w:w="1457" w:type="dxa"/>
            <w:vMerge w:val="continue"/>
            <w:shd w:val="clear" w:color="auto" w:fill="auto"/>
          </w:tcPr>
          <w:p w14:paraId="750028FB"/>
        </w:tc>
      </w:tr>
      <w:tr w14:paraId="1976BA9D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567" w:hRule="atLeast"/>
          <w:jc w:val="center"/>
        </w:trPr>
        <w:tc>
          <w:tcPr>
            <w:tcW w:w="10199" w:type="dxa"/>
            <w:gridSpan w:val="8"/>
            <w:shd w:val="clear" w:color="auto" w:fill="auto"/>
            <w:vAlign w:val="center"/>
          </w:tcPr>
          <w:p w14:paraId="5BD6A8CD">
            <w:pPr>
              <w:spacing w:before="0" w:after="0" w:line="252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调剂意向说明（可填写可接受的岗位或部门；如不服从调剂，可填写“无”）：</w:t>
            </w:r>
          </w:p>
        </w:tc>
      </w:tr>
      <w:tr w14:paraId="0AC06E4F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69D856CB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学业与纪律情况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56652608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请填写学业总体情况（如绩点/排名/奖学金等）及是否存在挂科、不及格课程或校院处分记录。</w:t>
            </w:r>
          </w:p>
        </w:tc>
      </w:tr>
      <w:tr w14:paraId="05DC2D49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4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0D6BBF7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主要学生工作经历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78056B56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请按时间顺序填写曾任组织、部门、职务、主要职责及实际贡献，重点说明牵头/</w:t>
            </w:r>
            <w:bookmarkStart w:id="0" w:name="_GoBack"/>
            <w:r>
              <w:rPr>
                <w:rFonts w:ascii="Times New Roman" w:hAnsi="Times New Roman" w:eastAsia="宋体"/>
                <w:b w:val="0"/>
                <w:sz w:val="19"/>
              </w:rPr>
              <w:t>参与</w:t>
            </w:r>
            <w:bookmarkEnd w:id="0"/>
            <w:r>
              <w:rPr>
                <w:rFonts w:ascii="Times New Roman" w:hAnsi="Times New Roman" w:eastAsia="宋体"/>
                <w:b w:val="0"/>
                <w:sz w:val="19"/>
              </w:rPr>
              <w:t>的活动、项目和成果。</w:t>
            </w:r>
          </w:p>
        </w:tc>
      </w:tr>
      <w:tr w14:paraId="316E308D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271C5346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所获奖项及荣誉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355E9596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请填写校院级及以上荣誉、竞赛奖项、志愿服务/社会实践成果等，可注明获奖时间和级别。</w:t>
            </w:r>
          </w:p>
        </w:tc>
      </w:tr>
      <w:tr w14:paraId="055F70BE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9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788FAE58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对竞聘部门的认识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51CF3515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请结合党员之家定位和部门职能，说明你对该部门工作的理解、当前工作中可改进的问题及改进方向。</w:t>
            </w:r>
          </w:p>
        </w:tc>
      </w:tr>
      <w:tr w14:paraId="13FFAABC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5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4AD08677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竞聘优势与履职思路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64F04277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请从责任意识、组织协调、沟通执行、文字材料、活动策划、团队管理等方面说明个人优势和履职思路。</w:t>
            </w:r>
          </w:p>
        </w:tc>
      </w:tr>
      <w:tr w14:paraId="7A435249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8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2A2B645F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未来工作规划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2239B2E5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请围绕部门建设目标、重点工作安排、成员培养、部门协同、品牌活动/创新举措等方面展开。</w:t>
            </w:r>
          </w:p>
        </w:tc>
      </w:tr>
      <w:tr w14:paraId="491C1CCE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0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6F50F1ED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本人承诺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7FE1B2EB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本人承诺以上信息真实准确，已认真了解党员之家相关工作要求；如获聘任，将服从组织安排，认真履职、主动协作，按要求做好工作交接与资料归档。</w:t>
            </w:r>
          </w:p>
        </w:tc>
      </w:tr>
      <w:tr w14:paraId="38F9CA6A">
        <w:tblPrEx>
          <w:tblBorders>
            <w:top w:val="single" w:color="7F7F7F" w:sz="8" w:space="0"/>
            <w:left w:val="single" w:color="7F7F7F" w:sz="8" w:space="0"/>
            <w:bottom w:val="single" w:color="7F7F7F" w:sz="8" w:space="0"/>
            <w:right w:val="single" w:color="7F7F7F" w:sz="8" w:space="0"/>
            <w:insideH w:val="single" w:color="7F7F7F" w:sz="8" w:space="0"/>
            <w:insideV w:val="single" w:color="7F7F7F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5100" w:type="dxa"/>
            <w:gridSpan w:val="4"/>
            <w:shd w:val="clear" w:color="auto" w:fill="auto"/>
            <w:vAlign w:val="center"/>
          </w:tcPr>
          <w:p w14:paraId="75B69512">
            <w:pPr>
              <w:spacing w:before="0" w:after="0" w:line="252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本人签名及日期</w:t>
            </w:r>
          </w:p>
        </w:tc>
        <w:tc>
          <w:tcPr>
            <w:tcW w:w="5100" w:type="dxa"/>
            <w:gridSpan w:val="5"/>
            <w:shd w:val="clear" w:color="auto" w:fill="auto"/>
            <w:vAlign w:val="top"/>
          </w:tcPr>
          <w:p w14:paraId="149B9BC4">
            <w:pPr>
              <w:spacing w:before="0" w:after="0" w:line="264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19"/>
              </w:rPr>
              <w:t>签名：                         年     月     日</w:t>
            </w:r>
          </w:p>
        </w:tc>
      </w:tr>
    </w:tbl>
    <w:p w14:paraId="7415B022"/>
    <w:tbl>
      <w:tblPr>
        <w:tblStyle w:val="32"/>
        <w:tblW w:w="0" w:type="auto"/>
        <w:jc w:val="center"/>
        <w:tblBorders>
          <w:top w:val="single" w:color="BFBFBF" w:sz="6" w:space="0"/>
          <w:left w:val="single" w:color="BFBFBF" w:sz="6" w:space="0"/>
          <w:bottom w:val="single" w:color="BFBFBF" w:sz="6" w:space="0"/>
          <w:right w:val="single" w:color="BFBFBF" w:sz="6" w:space="0"/>
          <w:insideH w:val="single" w:color="BFBFBF" w:sz="6" w:space="0"/>
          <w:insideV w:val="single" w:color="BFBFBF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0"/>
      </w:tblGrid>
      <w:tr w14:paraId="7C65F5E4">
        <w:tblPrEx>
          <w:tblBorders>
            <w:top w:val="single" w:color="BFBFBF" w:sz="6" w:space="0"/>
            <w:left w:val="single" w:color="BFBFBF" w:sz="6" w:space="0"/>
            <w:bottom w:val="single" w:color="BFBFBF" w:sz="6" w:space="0"/>
            <w:right w:val="single" w:color="BFBFBF" w:sz="6" w:space="0"/>
            <w:insideH w:val="single" w:color="BFBFBF" w:sz="6" w:space="0"/>
            <w:insideV w:val="single" w:color="BFBFB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0" w:type="dxa"/>
            <w:shd w:val="clear" w:color="auto" w:fill="F7F7F7"/>
          </w:tcPr>
          <w:p w14:paraId="2C203837">
            <w:pPr>
              <w:spacing w:before="0" w:after="0" w:line="264" w:lineRule="auto"/>
            </w:pPr>
            <w:r>
              <w:rPr>
                <w:rFonts w:ascii="Times New Roman" w:hAnsi="Times New Roman" w:eastAsia="宋体"/>
                <w:b w:val="0"/>
                <w:sz w:val="19"/>
              </w:rPr>
              <w:t>填写说明：1. 请如实填写，内容应重点突出工作基础、岗位认识、履职能力和未来设想；相关内容可另附页。</w:t>
            </w:r>
          </w:p>
          <w:p w14:paraId="4D1E4CC4">
            <w:pPr>
              <w:spacing w:before="0" w:after="0" w:line="264" w:lineRule="auto"/>
            </w:pPr>
            <w:r>
              <w:rPr>
                <w:rFonts w:ascii="Times New Roman" w:hAnsi="Times New Roman" w:eastAsia="宋体"/>
                <w:b w:val="0"/>
                <w:sz w:val="19"/>
              </w:rPr>
              <w:t>2. “服从调剂”指根据综合考察结果，可由部长调整为副部长，或在相近部门负责人岗位间统筹安排。</w:t>
            </w:r>
          </w:p>
          <w:p w14:paraId="2C49E019">
            <w:pPr>
              <w:spacing w:before="0" w:after="0" w:line="264" w:lineRule="auto"/>
            </w:pPr>
            <w:r>
              <w:rPr>
                <w:rFonts w:ascii="Times New Roman" w:hAnsi="Times New Roman" w:eastAsia="宋体"/>
                <w:b w:val="0"/>
                <w:sz w:val="19"/>
              </w:rPr>
              <w:t>3. 电子稿及纸质稿扫描件命名格式：【党员之家】姓名+学号+应聘岗位。纸质稿需本人签名。</w:t>
            </w:r>
          </w:p>
        </w:tc>
      </w:tr>
    </w:tbl>
    <w:p w14:paraId="74F012E9"/>
    <w:sectPr>
      <w:footerReference r:id="rId5" w:type="default"/>
      <w:pgSz w:w="12240" w:h="15840"/>
      <w:pgMar w:top="964" w:right="1020" w:bottom="907" w:left="10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AD2E6">
    <w:pPr>
      <w:pStyle w:val="24"/>
      <w:jc w:val="center"/>
    </w:pPr>
    <w:r>
      <w:rPr>
        <w:rFonts w:ascii="Times New Roman" w:hAnsi="Times New Roman" w:eastAsia="宋体"/>
        <w:b w:val="0"/>
        <w:sz w:val="17"/>
      </w:rPr>
      <w:t>请正反面打印或按页码顺序装订，提交前确认信息完整、签名齐全。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7D81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qFormat="1"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="宋体" w:cstheme="minorBidi"/>
      <w:sz w:val="21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692</Words>
  <Characters>695</Characters>
  <Lines>0</Lines>
  <Paragraphs>0</Paragraphs>
  <TotalTime>11</TotalTime>
  <ScaleCrop>false</ScaleCrop>
  <LinksUpToDate>false</LinksUpToDate>
  <CharactersWithSpaces>735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丶半岛荼靡</cp:lastModifiedBy>
  <dcterms:modified xsi:type="dcterms:W3CDTF">2026-06-02T03:37:31Z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eyJoZGlkIjoiYzc1ZGE4OWY5YzYyZGZjYTEyNzkxNjhiN2YyM2QxZTIiLCJ1c2VySWQiOiI4ODA3Mzk3ODEifQ==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1805185CD2FF4235996D11BD240027A4_12</vt:lpwstr>
  </property>
</Properties>
</file>