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A402" w14:textId="5A0D19F4" w:rsidR="00EE312A" w:rsidRPr="00305189" w:rsidRDefault="00A51F38" w:rsidP="004B126B">
      <w:pPr>
        <w:spacing w:after="0" w:line="560" w:lineRule="exact"/>
        <w:rPr>
          <w:rFonts w:ascii="黑体" w:eastAsia="黑体" w:hAnsi="黑体" w:cs="方正仿宋_GB18030"/>
          <w:sz w:val="32"/>
          <w:szCs w:val="32"/>
          <w:lang w:eastAsia="zh-CN"/>
        </w:rPr>
      </w:pPr>
      <w:r w:rsidRPr="00305189">
        <w:rPr>
          <w:rFonts w:ascii="黑体" w:eastAsia="黑体" w:hAnsi="黑体" w:cs="方正仿宋_GB18030" w:hint="eastAsia"/>
          <w:sz w:val="32"/>
          <w:szCs w:val="32"/>
          <w:lang w:eastAsia="zh-CN"/>
        </w:rPr>
        <w:t>附件：</w:t>
      </w:r>
    </w:p>
    <w:p w14:paraId="15E05442" w14:textId="06B74C4D" w:rsidR="00A51F38" w:rsidRPr="00305189" w:rsidRDefault="00106604" w:rsidP="00851417">
      <w:pPr>
        <w:spacing w:beforeLines="100" w:before="240" w:afterLines="100" w:after="240" w:line="560" w:lineRule="exact"/>
        <w:ind w:firstLine="357"/>
        <w:jc w:val="center"/>
        <w:rPr>
          <w:rFonts w:ascii="方正小标宋简体" w:eastAsia="方正小标宋简体" w:hAnsi="方正仿宋_GB18030" w:cs="方正仿宋_GB18030"/>
          <w:sz w:val="32"/>
          <w:szCs w:val="32"/>
          <w:lang w:eastAsia="zh-CN"/>
        </w:rPr>
      </w:pPr>
      <w:proofErr w:type="gramStart"/>
      <w:r w:rsidRPr="00106604">
        <w:rPr>
          <w:rFonts w:ascii="方正小标宋简体" w:eastAsia="方正小标宋简体" w:hAnsi="方正仿宋_GB18030" w:cs="方正仿宋_GB18030" w:hint="eastAsia"/>
          <w:sz w:val="32"/>
          <w:szCs w:val="32"/>
          <w:lang w:eastAsia="zh-CN"/>
        </w:rPr>
        <w:t>计忆青年</w:t>
      </w:r>
      <w:proofErr w:type="gramEnd"/>
      <w:r w:rsidRPr="00106604">
        <w:rPr>
          <w:rFonts w:ascii="方正小标宋简体" w:eastAsia="方正小标宋简体" w:hAnsi="方正仿宋_GB18030" w:cs="方正仿宋_GB18030" w:hint="eastAsia"/>
          <w:sz w:val="32"/>
          <w:szCs w:val="32"/>
          <w:lang w:eastAsia="zh-CN"/>
        </w:rPr>
        <w:t>学生宣讲团</w:t>
      </w:r>
      <w:r>
        <w:rPr>
          <w:rFonts w:ascii="方正小标宋简体" w:eastAsia="方正小标宋简体" w:hAnsi="方正仿宋_GB18030" w:cs="方正仿宋_GB18030" w:hint="eastAsia"/>
          <w:sz w:val="32"/>
          <w:szCs w:val="32"/>
          <w:lang w:eastAsia="zh-CN"/>
        </w:rPr>
        <w:t>推荐</w:t>
      </w:r>
      <w:r w:rsidRPr="00106604">
        <w:rPr>
          <w:rFonts w:ascii="方正小标宋简体" w:eastAsia="方正小标宋简体" w:hAnsi="方正仿宋_GB18030" w:cs="方正仿宋_GB18030" w:hint="eastAsia"/>
          <w:sz w:val="32"/>
          <w:szCs w:val="32"/>
          <w:lang w:eastAsia="zh-CN"/>
        </w:rPr>
        <w:t>报名表</w:t>
      </w:r>
    </w:p>
    <w:tbl>
      <w:tblPr>
        <w:tblW w:w="85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418"/>
        <w:gridCol w:w="7"/>
        <w:gridCol w:w="843"/>
        <w:gridCol w:w="567"/>
        <w:gridCol w:w="284"/>
        <w:gridCol w:w="850"/>
        <w:gridCol w:w="1134"/>
        <w:gridCol w:w="1985"/>
      </w:tblGrid>
      <w:tr w:rsidR="00CB69AF" w14:paraId="2BB6945F" w14:textId="77777777" w:rsidTr="00851417">
        <w:trPr>
          <w:trHeight w:val="719"/>
        </w:trPr>
        <w:tc>
          <w:tcPr>
            <w:tcW w:w="1447" w:type="dxa"/>
            <w:shd w:val="clear" w:color="auto" w:fill="auto"/>
            <w:vAlign w:val="center"/>
          </w:tcPr>
          <w:p w14:paraId="3DB2E009" w14:textId="77777777" w:rsidR="00CB69AF" w:rsidRPr="008E1D71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 w:rsidRPr="008E1D71">
              <w:rPr>
                <w:rFonts w:ascii="仿宋" w:eastAsia="仿宋" w:hAnsi="仿宋" w:cs="楷体" w:hint="eastAsia"/>
                <w:sz w:val="28"/>
                <w:szCs w:val="28"/>
              </w:rPr>
              <w:t xml:space="preserve">姓 </w:t>
            </w:r>
            <w:r>
              <w:rPr>
                <w:rFonts w:ascii="仿宋" w:eastAsia="仿宋" w:hAnsi="仿宋" w:cs="楷体"/>
                <w:sz w:val="28"/>
                <w:szCs w:val="28"/>
              </w:rPr>
              <w:t xml:space="preserve">  </w:t>
            </w:r>
            <w:r w:rsidRPr="008E1D71">
              <w:rPr>
                <w:rFonts w:ascii="仿宋" w:eastAsia="仿宋" w:hAnsi="仿宋" w:cs="楷体" w:hint="eastAsia"/>
                <w:sz w:val="28"/>
                <w:szCs w:val="28"/>
              </w:rPr>
              <w:t>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499A28" w14:textId="77777777" w:rsidR="00CB69AF" w:rsidRPr="00B27283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CAB9EB0" w14:textId="77777777" w:rsidR="00CB69AF" w:rsidRPr="008E1D71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proofErr w:type="spellStart"/>
            <w:r w:rsidRPr="008E1D71">
              <w:rPr>
                <w:rFonts w:ascii="仿宋" w:eastAsia="仿宋" w:hAnsi="仿宋" w:cs="楷体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EF39B94" w14:textId="77777777" w:rsidR="00CB69AF" w:rsidRPr="00B27283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A46E34" w14:textId="1AE3E753" w:rsidR="00CB69AF" w:rsidRPr="00B27283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4C13F" w14:textId="77777777" w:rsidR="00CB69AF" w:rsidRPr="00B27283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2164736" w14:textId="77777777" w:rsidR="00CB69AF" w:rsidRPr="008E1D71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</w:t>
            </w:r>
            <w:proofErr w:type="spellStart"/>
            <w:r>
              <w:rPr>
                <w:rFonts w:ascii="仿宋" w:eastAsia="仿宋" w:hAnsi="仿宋" w:cs="宋体" w:hint="eastAsia"/>
                <w:sz w:val="24"/>
              </w:rPr>
              <w:t>照片</w:t>
            </w:r>
            <w:proofErr w:type="spellEnd"/>
            <w:r>
              <w:rPr>
                <w:rFonts w:ascii="仿宋" w:eastAsia="仿宋" w:hAnsi="仿宋" w:cs="宋体" w:hint="eastAsia"/>
                <w:sz w:val="24"/>
              </w:rPr>
              <w:t>）</w:t>
            </w:r>
          </w:p>
        </w:tc>
      </w:tr>
      <w:tr w:rsidR="00CB69AF" w14:paraId="7BC6233C" w14:textId="77777777" w:rsidTr="00851417">
        <w:trPr>
          <w:trHeight w:val="701"/>
        </w:trPr>
        <w:tc>
          <w:tcPr>
            <w:tcW w:w="1447" w:type="dxa"/>
            <w:shd w:val="clear" w:color="auto" w:fill="auto"/>
            <w:vAlign w:val="center"/>
          </w:tcPr>
          <w:p w14:paraId="1666CB5F" w14:textId="780EEFEA" w:rsidR="00CB69AF" w:rsidRPr="008E1D71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094B13D" w14:textId="77777777" w:rsidR="00CB69AF" w:rsidRPr="008E1D71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7A2C9B17" w14:textId="220DB645" w:rsidR="00CB69AF" w:rsidRPr="008E1D71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楷体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46DE1CB" w14:textId="77777777" w:rsidR="00CB69AF" w:rsidRPr="008E1D71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602DB3" w14:textId="57D1531A" w:rsidR="00CB69AF" w:rsidRPr="008E1D71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CB69AF" w14:paraId="1C8C6A6A" w14:textId="77777777" w:rsidTr="00851417">
        <w:trPr>
          <w:trHeight w:val="700"/>
        </w:trPr>
        <w:tc>
          <w:tcPr>
            <w:tcW w:w="1447" w:type="dxa"/>
            <w:shd w:val="clear" w:color="auto" w:fill="auto"/>
            <w:vAlign w:val="center"/>
          </w:tcPr>
          <w:p w14:paraId="1904E1AD" w14:textId="6C05B116" w:rsidR="00CB69AF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院</w:t>
            </w:r>
            <w:r w:rsidR="00851417"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5103" w:type="dxa"/>
            <w:gridSpan w:val="7"/>
            <w:shd w:val="clear" w:color="auto" w:fill="auto"/>
            <w:vAlign w:val="center"/>
          </w:tcPr>
          <w:p w14:paraId="6B525BBF" w14:textId="77777777" w:rsidR="00CB69AF" w:rsidRPr="008E1D71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196AD8A" w14:textId="77777777" w:rsidR="00CB69AF" w:rsidRPr="008E1D71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CB69AF" w14:paraId="62155BBA" w14:textId="77777777" w:rsidTr="00851417">
        <w:trPr>
          <w:trHeight w:val="838"/>
        </w:trPr>
        <w:tc>
          <w:tcPr>
            <w:tcW w:w="1447" w:type="dxa"/>
            <w:shd w:val="clear" w:color="auto" w:fill="auto"/>
            <w:vAlign w:val="center"/>
          </w:tcPr>
          <w:p w14:paraId="7B42C016" w14:textId="77777777" w:rsidR="00CB69AF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proofErr w:type="spellStart"/>
            <w:r w:rsidRPr="00D31290">
              <w:rPr>
                <w:rFonts w:ascii="仿宋" w:eastAsia="仿宋" w:hAnsi="仿宋" w:cs="楷体" w:hint="eastAsia"/>
                <w:sz w:val="28"/>
                <w:szCs w:val="28"/>
              </w:rPr>
              <w:t>参赛类别</w:t>
            </w:r>
            <w:proofErr w:type="spellEnd"/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 w14:paraId="7F2C5066" w14:textId="22262807" w:rsidR="00CB69AF" w:rsidRPr="008E1D71" w:rsidRDefault="00CB69AF" w:rsidP="00851417">
            <w:pPr>
              <w:snapToGrid w:val="0"/>
              <w:spacing w:after="0"/>
              <w:jc w:val="center"/>
              <w:rPr>
                <w:rFonts w:ascii="仿宋" w:eastAsia="仿宋" w:hAnsi="仿宋" w:cs="宋体"/>
                <w:sz w:val="24"/>
                <w:lang w:eastAsia="zh-CN"/>
              </w:rPr>
            </w:pPr>
            <w:r w:rsidRPr="00D31290">
              <w:rPr>
                <w:rFonts w:ascii="仿宋" w:eastAsia="仿宋" w:hAnsi="仿宋" w:cs="Calibri"/>
                <w:sz w:val="28"/>
                <w:szCs w:val="28"/>
                <w:lang w:eastAsia="zh-CN"/>
              </w:rPr>
              <w:t>□</w:t>
            </w:r>
            <w:r>
              <w:rPr>
                <w:rFonts w:ascii="仿宋" w:eastAsia="仿宋" w:hAnsi="仿宋" w:cs="Calibri" w:hint="eastAsia"/>
                <w:sz w:val="28"/>
                <w:szCs w:val="28"/>
                <w:lang w:eastAsia="zh-CN"/>
              </w:rPr>
              <w:t xml:space="preserve">红色教育类 </w:t>
            </w:r>
            <w:r w:rsidRPr="00D31290">
              <w:rPr>
                <w:rFonts w:ascii="仿宋" w:eastAsia="仿宋" w:hAnsi="仿宋" w:cs="Calibri"/>
                <w:sz w:val="28"/>
                <w:szCs w:val="28"/>
                <w:lang w:eastAsia="zh-CN"/>
              </w:rPr>
              <w:t>□</w:t>
            </w:r>
            <w:r w:rsidRPr="00D31290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发展成就类</w:t>
            </w:r>
            <w:r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 xml:space="preserve"> </w:t>
            </w:r>
            <w:r w:rsidRPr="00D31290">
              <w:rPr>
                <w:rFonts w:ascii="仿宋" w:eastAsia="仿宋" w:hAnsi="仿宋" w:cs="Calibri"/>
                <w:sz w:val="28"/>
                <w:szCs w:val="28"/>
                <w:lang w:eastAsia="zh-CN"/>
              </w:rPr>
              <w:t>□</w:t>
            </w:r>
            <w:r w:rsidRPr="00D31290">
              <w:rPr>
                <w:rFonts w:ascii="仿宋" w:eastAsia="仿宋" w:hAnsi="仿宋" w:cs="Calibri" w:hint="eastAsia"/>
                <w:sz w:val="28"/>
                <w:szCs w:val="28"/>
                <w:lang w:eastAsia="zh-CN"/>
              </w:rPr>
              <w:t>青春奉献类</w:t>
            </w:r>
          </w:p>
        </w:tc>
      </w:tr>
      <w:tr w:rsidR="00BA431F" w14:paraId="73BC1976" w14:textId="77777777" w:rsidTr="00851417">
        <w:trPr>
          <w:trHeight w:val="778"/>
        </w:trPr>
        <w:tc>
          <w:tcPr>
            <w:tcW w:w="1447" w:type="dxa"/>
            <w:shd w:val="clear" w:color="auto" w:fill="auto"/>
            <w:vAlign w:val="center"/>
          </w:tcPr>
          <w:p w14:paraId="2D62EBCE" w14:textId="54EFD658" w:rsidR="00BA431F" w:rsidRPr="00D31290" w:rsidRDefault="00BA431F" w:rsidP="00851417">
            <w:pPr>
              <w:snapToGrid w:val="0"/>
              <w:spacing w:after="0"/>
              <w:jc w:val="center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作品</w:t>
            </w:r>
            <w:proofErr w:type="spellStart"/>
            <w:r>
              <w:rPr>
                <w:rFonts w:ascii="仿宋" w:eastAsia="仿宋" w:hAnsi="仿宋" w:cs="楷体" w:hint="eastAsia"/>
                <w:sz w:val="28"/>
                <w:szCs w:val="28"/>
              </w:rPr>
              <w:t>名称</w:t>
            </w:r>
            <w:proofErr w:type="spellEnd"/>
          </w:p>
        </w:tc>
        <w:tc>
          <w:tcPr>
            <w:tcW w:w="7088" w:type="dxa"/>
            <w:gridSpan w:val="8"/>
            <w:shd w:val="clear" w:color="auto" w:fill="auto"/>
            <w:vAlign w:val="center"/>
          </w:tcPr>
          <w:p w14:paraId="46FD052B" w14:textId="4BE9040E" w:rsidR="00BA431F" w:rsidRPr="00564677" w:rsidRDefault="00BA431F" w:rsidP="00851417">
            <w:pPr>
              <w:snapToGrid w:val="0"/>
              <w:spacing w:after="0"/>
              <w:jc w:val="center"/>
              <w:rPr>
                <w:rFonts w:ascii="宋体" w:hAnsi="宋体" w:cs="宋体"/>
                <w:sz w:val="24"/>
                <w:lang w:eastAsia="zh-CN"/>
              </w:rPr>
            </w:pPr>
          </w:p>
        </w:tc>
      </w:tr>
      <w:tr w:rsidR="00BA431F" w14:paraId="0871318A" w14:textId="77777777" w:rsidTr="007B5DE2">
        <w:trPr>
          <w:trHeight w:val="6374"/>
        </w:trPr>
        <w:tc>
          <w:tcPr>
            <w:tcW w:w="1447" w:type="dxa"/>
            <w:shd w:val="clear" w:color="auto" w:fill="auto"/>
            <w:vAlign w:val="center"/>
          </w:tcPr>
          <w:p w14:paraId="1229B1B7" w14:textId="063AA887" w:rsidR="00BA431F" w:rsidRPr="00D31290" w:rsidRDefault="00741118" w:rsidP="00851417">
            <w:pPr>
              <w:snapToGrid w:val="0"/>
              <w:spacing w:after="0"/>
              <w:rPr>
                <w:rFonts w:ascii="仿宋" w:eastAsia="仿宋" w:hAnsi="仿宋" w:cs="楷体"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作品文稿</w:t>
            </w:r>
          </w:p>
        </w:tc>
        <w:tc>
          <w:tcPr>
            <w:tcW w:w="7088" w:type="dxa"/>
            <w:gridSpan w:val="8"/>
            <w:shd w:val="clear" w:color="auto" w:fill="auto"/>
          </w:tcPr>
          <w:p w14:paraId="6493780B" w14:textId="34DBE86E" w:rsidR="00BA431F" w:rsidRDefault="00851417" w:rsidP="00851417">
            <w:pPr>
              <w:snapToGrid w:val="0"/>
              <w:spacing w:after="0"/>
              <w:rPr>
                <w:rFonts w:cs="Calibri"/>
                <w:sz w:val="24"/>
                <w:lang w:eastAsia="zh-CN"/>
              </w:rPr>
            </w:pPr>
            <w:r w:rsidRPr="007B5DE2"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（</w:t>
            </w:r>
            <w:r w:rsidR="007B28E0"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本栏</w:t>
            </w:r>
            <w:r w:rsidRPr="007B5DE2"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内</w:t>
            </w:r>
            <w:r w:rsidR="007B5DE2"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仅</w:t>
            </w:r>
            <w:r w:rsidRPr="007B5DE2"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填写提纲</w:t>
            </w:r>
            <w:r w:rsidR="007B5DE2" w:rsidRPr="007B5DE2"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。全</w:t>
            </w:r>
            <w:r w:rsidRPr="007B5DE2"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文</w:t>
            </w:r>
            <w:r w:rsidR="007B5DE2" w:rsidRPr="007B5DE2"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请</w:t>
            </w:r>
            <w:r w:rsidRPr="007B5DE2"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另附页</w:t>
            </w:r>
            <w:r w:rsidR="007B5DE2" w:rsidRPr="007B5DE2"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，格式为标题4号黑体，正文为</w:t>
            </w:r>
            <w:proofErr w:type="gramStart"/>
            <w:r w:rsidR="007B5DE2" w:rsidRPr="007B5DE2"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仿宋小</w:t>
            </w:r>
            <w:proofErr w:type="gramEnd"/>
            <w:r w:rsidR="007B5DE2" w:rsidRPr="007B5DE2"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四，1</w:t>
            </w:r>
            <w:r w:rsidR="007B5DE2" w:rsidRPr="007B5DE2">
              <w:rPr>
                <w:rFonts w:ascii="仿宋" w:eastAsia="仿宋" w:hAnsi="仿宋" w:cs="楷体"/>
                <w:sz w:val="28"/>
                <w:szCs w:val="28"/>
                <w:lang w:eastAsia="zh-CN"/>
              </w:rPr>
              <w:t>.25</w:t>
            </w:r>
            <w:r w:rsidR="007B5DE2" w:rsidRPr="007B5DE2">
              <w:rPr>
                <w:rFonts w:ascii="仿宋" w:eastAsia="仿宋" w:hAnsi="仿宋" w:cs="楷体" w:hint="eastAsia"/>
                <w:sz w:val="28"/>
                <w:szCs w:val="28"/>
                <w:lang w:eastAsia="zh-CN"/>
              </w:rPr>
              <w:t>倍行距）</w:t>
            </w:r>
          </w:p>
        </w:tc>
      </w:tr>
    </w:tbl>
    <w:p w14:paraId="720E745C" w14:textId="77777777" w:rsidR="00A51F38" w:rsidRPr="00BA431F" w:rsidRDefault="00A51F38" w:rsidP="008A4088">
      <w:pPr>
        <w:spacing w:after="0" w:line="560" w:lineRule="exact"/>
        <w:rPr>
          <w:rFonts w:ascii="方正仿宋_GB18030" w:eastAsia="方正仿宋_GB18030" w:hAnsi="方正仿宋_GB18030" w:cs="方正仿宋_GB18030"/>
          <w:sz w:val="32"/>
          <w:szCs w:val="32"/>
          <w:lang w:eastAsia="zh-CN"/>
        </w:rPr>
      </w:pPr>
    </w:p>
    <w:sectPr w:rsidR="00A51F38" w:rsidRPr="00BA43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FAF5" w14:textId="77777777" w:rsidR="00C3500B" w:rsidRDefault="00C3500B">
      <w:pPr>
        <w:spacing w:line="240" w:lineRule="auto"/>
      </w:pPr>
      <w:r>
        <w:separator/>
      </w:r>
    </w:p>
  </w:endnote>
  <w:endnote w:type="continuationSeparator" w:id="0">
    <w:p w14:paraId="19D23947" w14:textId="77777777" w:rsidR="00C3500B" w:rsidRDefault="00C350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18030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9122" w14:textId="77777777" w:rsidR="00C3500B" w:rsidRDefault="00C3500B">
      <w:pPr>
        <w:spacing w:after="0"/>
      </w:pPr>
      <w:r>
        <w:separator/>
      </w:r>
    </w:p>
  </w:footnote>
  <w:footnote w:type="continuationSeparator" w:id="0">
    <w:p w14:paraId="7032788E" w14:textId="77777777" w:rsidR="00C3500B" w:rsidRDefault="00C350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F27836"/>
    <w:multiLevelType w:val="hybridMultilevel"/>
    <w:tmpl w:val="13F88858"/>
    <w:lvl w:ilvl="0" w:tplc="13EED49C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3E82542"/>
    <w:multiLevelType w:val="hybridMultilevel"/>
    <w:tmpl w:val="9C7EF9D0"/>
    <w:lvl w:ilvl="0" w:tplc="5B44AF10">
      <w:start w:val="1"/>
      <w:numFmt w:val="japaneseCounting"/>
      <w:lvlText w:val="%1、"/>
      <w:lvlJc w:val="left"/>
      <w:pPr>
        <w:ind w:left="1335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8" w15:restartNumberingAfterBreak="0">
    <w:nsid w:val="46EC01B5"/>
    <w:multiLevelType w:val="hybridMultilevel"/>
    <w:tmpl w:val="ED22C082"/>
    <w:lvl w:ilvl="0" w:tplc="8E52546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9" w15:restartNumberingAfterBreak="0">
    <w:nsid w:val="48B21865"/>
    <w:multiLevelType w:val="hybridMultilevel"/>
    <w:tmpl w:val="8E700B42"/>
    <w:lvl w:ilvl="0" w:tplc="4FDE4D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4B751B27"/>
    <w:multiLevelType w:val="hybridMultilevel"/>
    <w:tmpl w:val="DCCE7672"/>
    <w:lvl w:ilvl="0" w:tplc="8822EC40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72A739A7"/>
    <w:multiLevelType w:val="hybridMultilevel"/>
    <w:tmpl w:val="88D868B2"/>
    <w:lvl w:ilvl="0" w:tplc="739C939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 w16cid:durableId="1752392248">
    <w:abstractNumId w:val="1"/>
  </w:num>
  <w:num w:numId="2" w16cid:durableId="878975740">
    <w:abstractNumId w:val="4"/>
  </w:num>
  <w:num w:numId="3" w16cid:durableId="528569867">
    <w:abstractNumId w:val="5"/>
  </w:num>
  <w:num w:numId="4" w16cid:durableId="1545603437">
    <w:abstractNumId w:val="2"/>
  </w:num>
  <w:num w:numId="5" w16cid:durableId="1944075052">
    <w:abstractNumId w:val="0"/>
  </w:num>
  <w:num w:numId="6" w16cid:durableId="1321079426">
    <w:abstractNumId w:val="3"/>
  </w:num>
  <w:num w:numId="7" w16cid:durableId="1498887709">
    <w:abstractNumId w:val="7"/>
  </w:num>
  <w:num w:numId="8" w16cid:durableId="362632138">
    <w:abstractNumId w:val="9"/>
  </w:num>
  <w:num w:numId="9" w16cid:durableId="549808720">
    <w:abstractNumId w:val="10"/>
  </w:num>
  <w:num w:numId="10" w16cid:durableId="918103288">
    <w:abstractNumId w:val="6"/>
  </w:num>
  <w:num w:numId="11" w16cid:durableId="1750538769">
    <w:abstractNumId w:val="11"/>
  </w:num>
  <w:num w:numId="12" w16cid:durableId="82146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</w:docVars>
  <w:rsids>
    <w:rsidRoot w:val="00B47730"/>
    <w:rsid w:val="000237D6"/>
    <w:rsid w:val="00034616"/>
    <w:rsid w:val="0003727D"/>
    <w:rsid w:val="0005509D"/>
    <w:rsid w:val="0006063C"/>
    <w:rsid w:val="000902BD"/>
    <w:rsid w:val="000A00C4"/>
    <w:rsid w:val="000A1F58"/>
    <w:rsid w:val="000D67F5"/>
    <w:rsid w:val="000E5A58"/>
    <w:rsid w:val="000E75F8"/>
    <w:rsid w:val="000F0C7D"/>
    <w:rsid w:val="000F3C04"/>
    <w:rsid w:val="00106604"/>
    <w:rsid w:val="001453C9"/>
    <w:rsid w:val="0015074B"/>
    <w:rsid w:val="0016526A"/>
    <w:rsid w:val="001B2A40"/>
    <w:rsid w:val="0029639D"/>
    <w:rsid w:val="002F6D73"/>
    <w:rsid w:val="00305189"/>
    <w:rsid w:val="00306735"/>
    <w:rsid w:val="00326F90"/>
    <w:rsid w:val="003326E5"/>
    <w:rsid w:val="003B1009"/>
    <w:rsid w:val="003B2810"/>
    <w:rsid w:val="004156D6"/>
    <w:rsid w:val="00471155"/>
    <w:rsid w:val="004B126B"/>
    <w:rsid w:val="00537780"/>
    <w:rsid w:val="00595423"/>
    <w:rsid w:val="006A599E"/>
    <w:rsid w:val="007339F9"/>
    <w:rsid w:val="00741118"/>
    <w:rsid w:val="007B28E0"/>
    <w:rsid w:val="007B5DE2"/>
    <w:rsid w:val="0083165D"/>
    <w:rsid w:val="00836EC9"/>
    <w:rsid w:val="00843CCE"/>
    <w:rsid w:val="00851417"/>
    <w:rsid w:val="008855F0"/>
    <w:rsid w:val="008A4088"/>
    <w:rsid w:val="009531BC"/>
    <w:rsid w:val="00A20581"/>
    <w:rsid w:val="00A51F38"/>
    <w:rsid w:val="00AA1D8D"/>
    <w:rsid w:val="00AB6D40"/>
    <w:rsid w:val="00AD5DA1"/>
    <w:rsid w:val="00B448B7"/>
    <w:rsid w:val="00B47730"/>
    <w:rsid w:val="00B84700"/>
    <w:rsid w:val="00B92D9A"/>
    <w:rsid w:val="00BA431F"/>
    <w:rsid w:val="00BF7D94"/>
    <w:rsid w:val="00C3500B"/>
    <w:rsid w:val="00C7604F"/>
    <w:rsid w:val="00CA71FD"/>
    <w:rsid w:val="00CB0664"/>
    <w:rsid w:val="00CB69AF"/>
    <w:rsid w:val="00CC44B3"/>
    <w:rsid w:val="00CF7B2D"/>
    <w:rsid w:val="00D12B6C"/>
    <w:rsid w:val="00D55C8E"/>
    <w:rsid w:val="00D64CFF"/>
    <w:rsid w:val="00D914DE"/>
    <w:rsid w:val="00DC7B11"/>
    <w:rsid w:val="00EE312A"/>
    <w:rsid w:val="00F53179"/>
    <w:rsid w:val="00FC0210"/>
    <w:rsid w:val="00FC693F"/>
    <w:rsid w:val="5391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50B691"/>
  <w14:defaultImageDpi w14:val="300"/>
  <w15:docId w15:val="{0DDF5A21-1770-4FA1-8A44-B3743755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/>
    <w:lsdException w:name="Colorful List Accent 3" w:uiPriority="72" w:qFormat="1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</w:style>
  <w:style w:type="character" w:customStyle="1" w:styleId="ac">
    <w:name w:val="页脚 字符"/>
    <w:basedOn w:val="a2"/>
    <w:link w:val="ab"/>
    <w:uiPriority w:val="99"/>
  </w:style>
  <w:style w:type="paragraph" w:styleId="afe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  <w:style w:type="paragraph" w:styleId="aff4">
    <w:name w:val="Revision"/>
    <w:hidden/>
    <w:uiPriority w:val="99"/>
    <w:semiHidden/>
    <w:rsid w:val="00B92D9A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张 苗苗</cp:lastModifiedBy>
  <cp:revision>4</cp:revision>
  <cp:lastPrinted>2022-09-28T01:09:00Z</cp:lastPrinted>
  <dcterms:created xsi:type="dcterms:W3CDTF">2022-09-28T01:09:00Z</dcterms:created>
  <dcterms:modified xsi:type="dcterms:W3CDTF">2022-09-28T02:48:00Z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2B72146EB1DB428EA64C5BA85B06E9CA</vt:lpwstr>
  </property>
</Properties>
</file>